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Milady Ch. 21 111 Review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Diameter of an individual hair strand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measurement used to identify lightness or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Outermost layer of the hair: 20%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Affects the quality and success of a haircolor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blonde and red color to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layer: 80%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hairs per square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Cuticle is tight: resistant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Lends black and brown color to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Cuticle is lifted: Overly porous: color fades quick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undertone: exposed during permanent color or lightening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combination of both eumelanin and pheomelanin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hair accepts color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creative and inspiring salon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Coarse, Medium and Fine describe: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Innermost layer: Sometime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Cuticle is slightly raised: normal processing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hair's ability to absorb moisture</w:t>
            </w:r>
          </w:p>
        </w:tc>
      </w:tr>
    </w:tbl>
    <w:p>
      <w:pPr>
        <w:pStyle w:val="WordBankLarge"/>
      </w:pPr>
      <w:r>
        <w:t xml:space="preserve">   Haircoloring    </w:t>
      </w:r>
      <w:r>
        <w:t xml:space="preserve">   Hair structure    </w:t>
      </w:r>
      <w:r>
        <w:t xml:space="preserve">   Cuticle    </w:t>
      </w:r>
      <w:r>
        <w:t xml:space="preserve">   Cortex    </w:t>
      </w:r>
      <w:r>
        <w:t xml:space="preserve">   Medulla    </w:t>
      </w:r>
      <w:r>
        <w:t xml:space="preserve">   Texture    </w:t>
      </w:r>
      <w:r>
        <w:t xml:space="preserve">   Texture     </w:t>
      </w:r>
      <w:r>
        <w:t xml:space="preserve">   Density    </w:t>
      </w:r>
      <w:r>
        <w:t xml:space="preserve">   Porous    </w:t>
      </w:r>
      <w:r>
        <w:t xml:space="preserve">   Porosity    </w:t>
      </w:r>
      <w:r>
        <w:t xml:space="preserve">   Low Porosity    </w:t>
      </w:r>
      <w:r>
        <w:t xml:space="preserve">   Average porosity    </w:t>
      </w:r>
      <w:r>
        <w:t xml:space="preserve">   High porosity    </w:t>
      </w:r>
      <w:r>
        <w:t xml:space="preserve">   Eumelanin    </w:t>
      </w:r>
      <w:r>
        <w:t xml:space="preserve">   Pheomelanin    </w:t>
      </w:r>
      <w:r>
        <w:t xml:space="preserve">   Mixed melanin    </w:t>
      </w:r>
      <w:r>
        <w:t xml:space="preserve">   Contributing pigment    </w:t>
      </w:r>
      <w:r>
        <w:t xml:space="preserve">   Level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Milady Ch. 21 111 Review Part 1</dc:title>
  <dcterms:created xsi:type="dcterms:W3CDTF">2021-10-11T12:23:51Z</dcterms:created>
  <dcterms:modified xsi:type="dcterms:W3CDTF">2021-10-11T12:23:51Z</dcterms:modified>
</cp:coreProperties>
</file>