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Milady Chapter 5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or the reasonably anticipated presence of blood or the other potentially infectious materials on an items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organism of microscopic or submicroscopic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contact with non-intact skin or blood or body fluid or other potentially infectious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determination of the nature of a disease from its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process of reducing the number of disease-causing germs on cleansed surfaces to a safe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process that uses specific products to destroy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colonies of microorganisms that adhere to environmental surfaces as well as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fungus that affects plants or grows on inanimate objects but does not cause human infections in the barbershop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mechanical process using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parasitic submicroscopic particle that infects and resides in cells of biological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harmful microorganisms that can cause disease or infection in humans when they invade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of a product to produce the intended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single-celled microorganisms that have both plant and animal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invasions of body tissues by disease--causing pathogens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disease-causing microorganisms carried in the body by blood or body by fluids such as hepatitis and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transmission of blood or body fluids through contact with an intermediate contaminated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grow and feed and shelter on or inside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no symptoms or signs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reusable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completely destroys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harmless microorganism that may perform useful functions and are safe to come in contact with since they do not cause disease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single-celled organisms that grow in irregular masses and include molds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in which the body reacts to injury or irritation or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Chapter 5 Infection Control</dc:title>
  <dcterms:created xsi:type="dcterms:W3CDTF">2021-10-11T12:24:00Z</dcterms:created>
  <dcterms:modified xsi:type="dcterms:W3CDTF">2021-10-11T12:24:00Z</dcterms:modified>
</cp:coreProperties>
</file>