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Milady Chapter 8 Skin Disease &amp;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disease characterized by red patches covered with silver-white scales; usually found on the scalp, elbows, knees, chest, and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growth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lesion on the skin or mucous membrane of the body, accompanied by pus and loss of skin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Contagious bacterial skin infection characterized by weeping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Abnormal, rounded, solid lump above, within, or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brown-colored or wine-colored skin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Closed, abnormally developed sac containing fluid, pus, semi-fluid, or morbid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blister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Chronic condition appears on the cheeks and nose, characterized by redness, distended or dilated surface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Bacterial infection commonly known as pink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Congenital hypopigmentation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Technical term for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Inflammatory condition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Foul-smelling prespiration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Darker than normal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Itchy, swollen lesion that lasts only a few hours; caused by a blow or scratch, the bite of an insect, urticaria or nettle sting. Ex. Hives and mosquito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survive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 in the skin that penetrates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Allergic reaction created by repeated exposure to a chemical 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on pigment, resulting in light or white splotches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cells that form over a wound or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Liver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spot or discoloration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brownish spot or blemish on the skin. Ranging in color from pale tan to brown or to bluish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Skin sore or abrasion produced by scratching or scraping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blister or sac containing clear fluid, lying within or just beneath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inflammatory, often chronic disease of the skin characterized by moderate to severe inflammation, scaling, and 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Hereditary condition that causes hypo pigmented spots and splotches on the skin, may be related to thyroid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a birthmark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 known as cicatrix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Chapter 8 Skin Disease &amp; Disorders</dc:title>
  <dcterms:created xsi:type="dcterms:W3CDTF">2021-10-11T12:22:51Z</dcterms:created>
  <dcterms:modified xsi:type="dcterms:W3CDTF">2021-10-11T12:22:51Z</dcterms:modified>
</cp:coreProperties>
</file>