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Milady's Black Cosmotology   Intro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act or set of acts done on a special or important occasion.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represents something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showing sorrow or grief.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based on ignorance and fear.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or fixed form of special ceremonies.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something or someone easy to recognize; characteristic.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preparation used on the face, hair, or another part of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having to do with times very long ago.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neat and pleasant in apperance.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used as a decoration.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have the same ancestors, social customs, and other characteristics.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involved or complicated; complex.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Milady's Black Cosmotology   Intro 1</dc:title>
  <dcterms:created xsi:type="dcterms:W3CDTF">2021-10-11T12:22:58Z</dcterms:created>
  <dcterms:modified xsi:type="dcterms:W3CDTF">2021-10-11T12:22:58Z</dcterms:modified>
</cp:coreProperties>
</file>