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Miles Media Center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students should do everyday for at least 30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type on a computer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in Media Center where you check out, renew, and return books and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place return books in Fiction,Non-Fiction or Easy 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 section that everyone can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Books that you can find and read online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imagination; not a true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true book or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used to mark where books need to be replaced while browsing</w:t>
            </w:r>
          </w:p>
        </w:tc>
      </w:tr>
    </w:tbl>
    <w:p>
      <w:pPr>
        <w:pStyle w:val="WordBankMedium"/>
      </w:pPr>
      <w:r>
        <w:t xml:space="preserve">   Fiction    </w:t>
      </w:r>
      <w:r>
        <w:t xml:space="preserve">   NonFiction    </w:t>
      </w:r>
      <w:r>
        <w:t xml:space="preserve">   Easy    </w:t>
      </w:r>
      <w:r>
        <w:t xml:space="preserve">   keyboarding    </w:t>
      </w:r>
      <w:r>
        <w:t xml:space="preserve">   Circulation Desk    </w:t>
      </w:r>
      <w:r>
        <w:t xml:space="preserve">   Media Center    </w:t>
      </w:r>
      <w:r>
        <w:t xml:space="preserve">   Read    </w:t>
      </w:r>
      <w:r>
        <w:t xml:space="preserve">   Shelf Marker    </w:t>
      </w:r>
      <w:r>
        <w:t xml:space="preserve">   Sort    </w:t>
      </w:r>
      <w:r>
        <w:t xml:space="preserve">   eBooks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Miles Media Center Word puzzle</dc:title>
  <dcterms:created xsi:type="dcterms:W3CDTF">2021-10-11T12:23:59Z</dcterms:created>
  <dcterms:modified xsi:type="dcterms:W3CDTF">2021-10-11T12:23:59Z</dcterms:modified>
</cp:coreProperties>
</file>