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Miles To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afraid or nervous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less determined or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trouble or minor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decorative handwriting or handwritten lettering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thankful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pleasing series of musical notes that form the main part of a song or peice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feelings of fear, awe, or timidity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unconfident and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find, catch,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To Go</dc:title>
  <dcterms:created xsi:type="dcterms:W3CDTF">2021-10-11T12:23:15Z</dcterms:created>
  <dcterms:modified xsi:type="dcterms:W3CDTF">2021-10-11T12:23:15Z</dcterms:modified>
</cp:coreProperties>
</file>