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Milestones</w:t>
      </w:r>
    </w:p>
    <w:p>
      <w:pPr>
        <w:pStyle w:val="Questions"/>
      </w:pPr>
      <w:r>
        <w:t xml:space="preserve">1. CNFNIYA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DOLHIDOCH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SCLAECENODE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OLOHDDTUA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SORPEIETNA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PBTREUY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APTHRNSLSEIOI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VGIONM OSUHE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EPANHROTOD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RIMNTETEER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ECRIVOD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ILESNSL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AIEMRARG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OSSL OF RNEASPT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MPTLNEYOEM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INFANCY    </w:t>
      </w:r>
      <w:r>
        <w:t xml:space="preserve">   CHILDHOOD    </w:t>
      </w:r>
      <w:r>
        <w:t xml:space="preserve">   ADOLESCENCE    </w:t>
      </w:r>
      <w:r>
        <w:t xml:space="preserve">   ADULTHOOD    </w:t>
      </w:r>
      <w:r>
        <w:t xml:space="preserve">   SEPERATION    </w:t>
      </w:r>
      <w:r>
        <w:t xml:space="preserve">   PUBERTY    </w:t>
      </w:r>
      <w:r>
        <w:t xml:space="preserve">   RELATIONSHIPS    </w:t>
      </w:r>
      <w:r>
        <w:t xml:space="preserve">   MOVING HOUSE    </w:t>
      </w:r>
      <w:r>
        <w:t xml:space="preserve">   PARENTHOOD    </w:t>
      </w:r>
      <w:r>
        <w:t xml:space="preserve">   RETIREMENT    </w:t>
      </w:r>
      <w:r>
        <w:t xml:space="preserve">   DIVORCE    </w:t>
      </w:r>
      <w:r>
        <w:t xml:space="preserve">   ILLNESS    </w:t>
      </w:r>
      <w:r>
        <w:t xml:space="preserve">   MARRIAGE    </w:t>
      </w:r>
      <w:r>
        <w:t xml:space="preserve">   LOSS OF PARENTS     </w:t>
      </w:r>
      <w:r>
        <w:t xml:space="preserve">   EMPLOYMENT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Milestones</dc:title>
  <dcterms:created xsi:type="dcterms:W3CDTF">2021-10-11T12:23:22Z</dcterms:created>
  <dcterms:modified xsi:type="dcterms:W3CDTF">2021-10-11T12:23:22Z</dcterms:modified>
</cp:coreProperties>
</file>