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Milestones In American Diversity and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Supreme Court made a historic ruling in the case of Obergefell v. Hodges legalizing same-sex marriage in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July of 1958 the NAACP sponsored this kind of nonviolent protest in support of equal rights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January 29th, 1907 this Kansas Senator was the first person of Native American decent to hold this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struggling for many years, this group finally received a civil rights bill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amendment to the United States Constitution guarantees the right to religious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famous American Civil Rights activists, Dr. Martin Luther King Jr. was originally born on January 15, 1929 in this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1917 this woman became the first female Representative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Susan B. Anthony was a historic civil rights activist and was instrumental to this movement focused on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2004 this State became the first to issue marriage licenses to same-sex couples.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October 16, 1995 a huge crowd, advocating for the African American Civil Rights Movement, gathered in Washington DC for this historic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Ratified on August 18, 1920, the 19th Amendment of the U.S. Consitution granted this group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1964 this historic civil rights leader founded the Organization of Afro-American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1988 Barack Obama, the first African American President of the United States, enrolled in this prestigious law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In American Diversity and Civil Rights</dc:title>
  <dcterms:created xsi:type="dcterms:W3CDTF">2021-10-11T12:23:20Z</dcterms:created>
  <dcterms:modified xsi:type="dcterms:W3CDTF">2021-10-11T12:23:20Z</dcterms:modified>
</cp:coreProperties>
</file>