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Milestones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New Deal, Still around, Gives money to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ATL's first African American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Patriot leader at the Battle of Kettle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 men in charge of GA during New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Translator for Oglethorpe and Tomochichi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Allowed Maine in as a free state and another state as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Northern Jewish man, wrongly accused of murder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US's first Gov't, but was very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the first written language for the Cherokee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Bloodiest battle, turning point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Savannah and Brunswick are examples of ___ ___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Opposed FDR's New Deal, his death caused 3 Gov. Controversy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branch is made up of the General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nonviolent student group active in GA during Civil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Prehistoric group, first to start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Believed we need to end segregation now, started the NAACP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as a punishment for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Invented by Eli Whitney, Impact was increase in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branch judges the constitutionality of the 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Milestones Review</dc:title>
  <dcterms:created xsi:type="dcterms:W3CDTF">2021-10-11T12:23:10Z</dcterms:created>
  <dcterms:modified xsi:type="dcterms:W3CDTF">2021-10-11T12:23:10Z</dcterms:modified>
</cp:coreProperties>
</file>