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Milgram- 1963 (original)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an example of destructive 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buttons were there from which the learner picked the response?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country were the participants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played the role of the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percentage of participants to reach 450v?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this study testing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A.F.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percentage of participants who reached 300v?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given a shock of 45 volts?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item from where shocks were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roles were there in this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we socialised to recognise?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experiment was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teacher have to read aloud to the learner?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gender were the participants used in the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played the role of the learner?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university did the study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verbal prods were given?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Milgram- 1963 (original)</dc:title>
  <dcterms:created xsi:type="dcterms:W3CDTF">2021-10-11T12:23:03Z</dcterms:created>
  <dcterms:modified xsi:type="dcterms:W3CDTF">2021-10-11T12:23:03Z</dcterms:modified>
</cp:coreProperties>
</file>