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Milgram &amp;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deliberate killing of a large group of people, especially those of a particular nation or ethnic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moral sense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researcher of the 'Shocking'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capacity to have an effect on the character or behaviour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scientific procedure undertaken to make a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or right to give orders and enforce obedience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social influence in which an individual follows a direct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suffering from chronic mental disorder with abnormal or violent social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murder of Jews under the German Nazi regime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participants of the Milgram study 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National Socialist German Workers'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Milgram &amp; Genocide</dc:title>
  <dcterms:created xsi:type="dcterms:W3CDTF">2021-10-11T12:22:56Z</dcterms:created>
  <dcterms:modified xsi:type="dcterms:W3CDTF">2021-10-11T12:22:56Z</dcterms:modified>
</cp:coreProperties>
</file>