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Milgram's Behavioral Study of Obedience: Case Study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who opposed Milgram's Situational Attribution Theory of human obedience believed people were inclined by personal, individual factors to commit acts of violence. This is known as the _____ Theory.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his hypothesis, Milgram suggested that people can be inclined to commit crude acts of violence under the influence of an authority figure. This is an example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role was played by all participants.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Stanley Milgram aimed to study _____ in Americans, or their ability to follow direct orders from an authority figure.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Students and colleagues of Milgram predicted that only _____% of participants would administer the maximum voltage of 450 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ethical guideline was arguably denied to participants since verbal prods made a majority of them feel obligated to complete the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end of the study, participants were given a _____ to reverse the deception they faced.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was carried out at this location.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was the maximum amount of shock voltage available to be administered by participants.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_____% of participants administered the maximum voltage of 450 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of the participants administered at least a _____ V shock.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If/When participants protested to administering a shock to the learner, the "experimenter" in the room  encouraged them by giving them verbal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role was played by the stooge, Mr. Wallace.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teachers. or participants, believed they were carrying out a _____ with the learner.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Although Milgram has previously referred to his study as an "experiment", it is technically a _____, meaning it was conducted by watching participants' behavior in a situation in which the social or physical environment had been altered by the experimenter.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study was a _____ observation, meaning participants were unaware of the fact that they were being observed through a one-way mirror.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Participants experienced internal conflict between their desire to be obedient with their apprehension for causing extreme physical harm to another person. This is an example of 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tendency for people to mistakenly attribute one's behavior to dispositional factors instead of situational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Interviews and self-reports are examples of qualitative, or _____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study lacked _____, as it was carried out in a lab with high levels of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Since the sample consisted exclusively of American men between the ages of 20 to 50, it exhibited a relatively low level of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advantage of quantitative data is that it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ethical guideline was arguably violated, as participants did not know the true purpose of the study and agreed to participate regardless.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the sampling method used in the study.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/  Participants were made to believe that they were genuinely administering real, painful shocks to another person. This is an example of a violation of the ethical guideline prohibiting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Milgram's Behavioral Study of Obedience: Case Study Review</dc:title>
  <dcterms:created xsi:type="dcterms:W3CDTF">2021-10-11T12:23:48Z</dcterms:created>
  <dcterms:modified xsi:type="dcterms:W3CDTF">2021-10-11T12:23:48Z</dcterms:modified>
</cp:coreProperties>
</file>