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Milieu Therapy and Group Therapy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group has groups of people who provide mutual support for each other. Joined by a common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Approach to leadership, no direction from leader or defined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phase of group development, reflecting on group, members MAY become upset during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determine a comprehensive treatment plan and goals of therapy and assigns intervention responsibilities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Roles such as aggressor, blocker, dominator, help-seeker, monopolizer, silent, seducer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scientific structuring of the environment in order to effect behavioral changes and improve the psychological health and functioning of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Phase two of group development, working toward completion of a task, leader becomes facilitator, trust is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that cares for therapeutic milieu. Ongoing assessment of physical and mental health. Administer meds, Assist with therapeutic activities, 1:1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collection of individuals whose association is founded on shared commonalities of interest, values, norms, or purpose. Membership is typically by chance, by choice, or by circumstance.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 who serves as lead of the team, diagnosing, and treatment of mental disorder. prescribe meds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is used to experience of individuals in the group to prevent problems- learning ways to deal and prevent stressors from escalating through educating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group more about the relations of members to one another and learning about/discussion of a specific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one of group development, establish rules and goals. Orient members, members do not trust yet and are overly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Approach to leadership,“Decide what must be done, consider the alternatives, make a selection, and proceed with the actions required to complete the task.” Focus on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group is used to give knowledge and information to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uses activities to promote redirection of thought or rechannel energy other place. Helps client learn new ways coping and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focuses on social needs such as placement, financial support and community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that is lead by a person that have advanced degrees or learning, led by a specific person to give information to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Milieu Therapy and Group Therapy </dc:title>
  <dcterms:created xsi:type="dcterms:W3CDTF">2021-10-11T12:23:08Z</dcterms:created>
  <dcterms:modified xsi:type="dcterms:W3CDTF">2021-10-11T12:23:08Z</dcterms:modified>
</cp:coreProperties>
</file>