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Military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navigation    </w:t>
      </w:r>
      <w:r>
        <w:t xml:space="preserve">   archangel    </w:t>
      </w:r>
      <w:r>
        <w:t xml:space="preserve">   platoon    </w:t>
      </w:r>
      <w:r>
        <w:t xml:space="preserve">   family day    </w:t>
      </w:r>
      <w:r>
        <w:t xml:space="preserve">   troop    </w:t>
      </w:r>
      <w:r>
        <w:t xml:space="preserve">   soldier    </w:t>
      </w:r>
      <w:r>
        <w:t xml:space="preserve">   cavalry    </w:t>
      </w:r>
      <w:r>
        <w:t xml:space="preserve">   proud family    </w:t>
      </w:r>
      <w:r>
        <w:t xml:space="preserve">   drill sargent    </w:t>
      </w:r>
      <w:r>
        <w:t xml:space="preserve">   alpha    </w:t>
      </w:r>
      <w:r>
        <w:t xml:space="preserve">   turning blue    </w:t>
      </w:r>
      <w:r>
        <w:t xml:space="preserve">   white phase    </w:t>
      </w:r>
      <w:r>
        <w:t xml:space="preserve">   red phase    </w:t>
      </w:r>
      <w:r>
        <w:t xml:space="preserve">   smoked    </w:t>
      </w:r>
      <w:r>
        <w:t xml:space="preserve">   compass    </w:t>
      </w:r>
      <w:r>
        <w:t xml:space="preserve">   mail    </w:t>
      </w:r>
      <w:r>
        <w:t xml:space="preserve">   chow    </w:t>
      </w:r>
      <w:r>
        <w:t xml:space="preserve">   march    </w:t>
      </w:r>
      <w:r>
        <w:t xml:space="preserve">   barracks    </w:t>
      </w:r>
      <w:r>
        <w:t xml:space="preserve">   missle    </w:t>
      </w:r>
      <w:r>
        <w:t xml:space="preserve">   Army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Military</dc:title>
  <dcterms:created xsi:type="dcterms:W3CDTF">2021-10-11T12:23:53Z</dcterms:created>
  <dcterms:modified xsi:type="dcterms:W3CDTF">2021-10-11T12:23:53Z</dcterms:modified>
</cp:coreProperties>
</file>