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BARRACKS    </w:t>
      </w:r>
      <w:r>
        <w:t xml:space="preserve">   BATTLEFIELD    </w:t>
      </w:r>
      <w:r>
        <w:t xml:space="preserve">   BILLET    </w:t>
      </w:r>
      <w:r>
        <w:t xml:space="preserve">   CAMOUFLAGE    </w:t>
      </w:r>
      <w:r>
        <w:t xml:space="preserve">   CARRIER    </w:t>
      </w:r>
      <w:r>
        <w:t xml:space="preserve">   COMMAND    </w:t>
      </w:r>
      <w:r>
        <w:t xml:space="preserve">   DECODE    </w:t>
      </w:r>
      <w:r>
        <w:t xml:space="preserve">   DEFENSE    </w:t>
      </w:r>
      <w:r>
        <w:t xml:space="preserve">   DESTROYER    </w:t>
      </w:r>
      <w:r>
        <w:t xml:space="preserve">   DOG TAGS    </w:t>
      </w:r>
      <w:r>
        <w:t xml:space="preserve">   ENLIST    </w:t>
      </w:r>
      <w:r>
        <w:t xml:space="preserve">   EXPLOSIVE    </w:t>
      </w:r>
      <w:r>
        <w:t xml:space="preserve">   FLEET    </w:t>
      </w:r>
      <w:r>
        <w:t xml:space="preserve">   FORMATION    </w:t>
      </w:r>
      <w:r>
        <w:t xml:space="preserve">   GALLEY    </w:t>
      </w:r>
      <w:r>
        <w:t xml:space="preserve">   GARRISON    </w:t>
      </w:r>
      <w:r>
        <w:t xml:space="preserve">   GRENADE    </w:t>
      </w:r>
      <w:r>
        <w:t xml:space="preserve">   GRUNT    </w:t>
      </w:r>
      <w:r>
        <w:t xml:space="preserve">   HEADQUARTERS    </w:t>
      </w:r>
      <w:r>
        <w:t xml:space="preserve">   HELMET    </w:t>
      </w:r>
      <w:r>
        <w:t xml:space="preserve">   LIEUTENANT    </w:t>
      </w:r>
      <w:r>
        <w:t xml:space="preserve">   MANEUVER    </w:t>
      </w:r>
      <w:r>
        <w:t xml:space="preserve">   MARINE CORPS    </w:t>
      </w:r>
      <w:r>
        <w:t xml:space="preserve">   MARKSMAN    </w:t>
      </w:r>
      <w:r>
        <w:t xml:space="preserve">   MEDIC    </w:t>
      </w:r>
      <w:r>
        <w:t xml:space="preserve">   MIDSHIPMAN    </w:t>
      </w:r>
      <w:r>
        <w:t xml:space="preserve">   MISSILE    </w:t>
      </w:r>
      <w:r>
        <w:t xml:space="preserve">   NAVY    </w:t>
      </w:r>
      <w:r>
        <w:t xml:space="preserve">   ORDINANCE    </w:t>
      </w:r>
      <w:r>
        <w:t xml:space="preserve">   PARACHUTE    </w:t>
      </w:r>
      <w:r>
        <w:t xml:space="preserve">   RIBBON    </w:t>
      </w:r>
      <w:r>
        <w:t xml:space="preserve">   SQUAD    </w:t>
      </w:r>
      <w:r>
        <w:t xml:space="preserve">   TACTICAL    </w:t>
      </w:r>
      <w:r>
        <w:t xml:space="preserve">   VETERAN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2021-10-11T12:24:01Z</dcterms:created>
  <dcterms:modified xsi:type="dcterms:W3CDTF">2021-10-11T12:24:01Z</dcterms:modified>
</cp:coreProperties>
</file>