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Military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Airforce    </w:t>
      </w:r>
      <w:r>
        <w:t xml:space="preserve">   airman    </w:t>
      </w:r>
      <w:r>
        <w:t xml:space="preserve">   Army    </w:t>
      </w:r>
      <w:r>
        <w:t xml:space="preserve">   chow    </w:t>
      </w:r>
      <w:r>
        <w:t xml:space="preserve">   Coastguard    </w:t>
      </w:r>
      <w:r>
        <w:t xml:space="preserve">   country    </w:t>
      </w:r>
      <w:r>
        <w:t xml:space="preserve">   devildog    </w:t>
      </w:r>
      <w:r>
        <w:t xml:space="preserve">   Duty    </w:t>
      </w:r>
      <w:r>
        <w:t xml:space="preserve">   gedunk    </w:t>
      </w:r>
      <w:r>
        <w:t xml:space="preserve">   haweye    </w:t>
      </w:r>
      <w:r>
        <w:t xml:space="preserve">   head    </w:t>
      </w:r>
      <w:r>
        <w:t xml:space="preserve">   honor    </w:t>
      </w:r>
      <w:r>
        <w:t xml:space="preserve">   humvee    </w:t>
      </w:r>
      <w:r>
        <w:t xml:space="preserve">   Lifer    </w:t>
      </w:r>
      <w:r>
        <w:t xml:space="preserve">   Marinecorps    </w:t>
      </w:r>
      <w:r>
        <w:t xml:space="preserve">   Navy    </w:t>
      </w:r>
      <w:r>
        <w:t xml:space="preserve">   NCO    </w:t>
      </w:r>
      <w:r>
        <w:t xml:space="preserve">   neverforget    </w:t>
      </w:r>
      <w:r>
        <w:t xml:space="preserve">   PettyOfficer    </w:t>
      </w:r>
      <w:r>
        <w:t xml:space="preserve">   ranger    </w:t>
      </w:r>
      <w:r>
        <w:t xml:space="preserve">   recon    </w:t>
      </w:r>
      <w:r>
        <w:t xml:space="preserve">   sams    </w:t>
      </w:r>
      <w:r>
        <w:t xml:space="preserve">   Scuttlebutt    </w:t>
      </w:r>
      <w:r>
        <w:t xml:space="preserve">   seal    </w:t>
      </w:r>
      <w:r>
        <w:t xml:space="preserve">   shorttimer    </w:t>
      </w:r>
      <w:r>
        <w:t xml:space="preserve">   soldier    </w:t>
      </w:r>
      <w:r>
        <w:t xml:space="preserve">   squid    </w:t>
      </w:r>
      <w:r>
        <w:t xml:space="preserve">   strength    </w:t>
      </w:r>
      <w:r>
        <w:t xml:space="preserve">   veteran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</dc:title>
  <dcterms:created xsi:type="dcterms:W3CDTF">2021-10-11T12:24:03Z</dcterms:created>
  <dcterms:modified xsi:type="dcterms:W3CDTF">2021-10-11T12:24:03Z</dcterms:modified>
</cp:coreProperties>
</file>