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Military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Air Force    </w:t>
      </w:r>
      <w:r>
        <w:t xml:space="preserve">   Airman    </w:t>
      </w:r>
      <w:r>
        <w:t xml:space="preserve">   Army    </w:t>
      </w:r>
      <w:r>
        <w:t xml:space="preserve">   Captain    </w:t>
      </w:r>
      <w:r>
        <w:t xml:space="preserve">   Coast Guard    </w:t>
      </w:r>
      <w:r>
        <w:t xml:space="preserve">   Colonel    </w:t>
      </w:r>
      <w:r>
        <w:t xml:space="preserve">   Corporal    </w:t>
      </w:r>
      <w:r>
        <w:t xml:space="preserve">   General    </w:t>
      </w:r>
      <w:r>
        <w:t xml:space="preserve">   Lieutenant    </w:t>
      </w:r>
      <w:r>
        <w:t xml:space="preserve">   Major    </w:t>
      </w:r>
      <w:r>
        <w:t xml:space="preserve">   Marines    </w:t>
      </w:r>
      <w:r>
        <w:t xml:space="preserve">   Private    </w:t>
      </w:r>
      <w:r>
        <w:t xml:space="preserve">   Sergeant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</dc:title>
  <dcterms:created xsi:type="dcterms:W3CDTF">2021-10-11T12:24:12Z</dcterms:created>
  <dcterms:modified xsi:type="dcterms:W3CDTF">2021-10-11T12:24:12Z</dcterms:modified>
</cp:coreProperties>
</file>