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Military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admiral    </w:t>
      </w:r>
      <w:r>
        <w:t xml:space="preserve">   advance    </w:t>
      </w:r>
      <w:r>
        <w:t xml:space="preserve">   Air Force    </w:t>
      </w:r>
      <w:r>
        <w:t xml:space="preserve">   aircraft    </w:t>
      </w:r>
      <w:r>
        <w:t xml:space="preserve">   aircraft carrier    </w:t>
      </w:r>
      <w:r>
        <w:t xml:space="preserve">   ally    </w:t>
      </w:r>
      <w:r>
        <w:t xml:space="preserve">   ammo    </w:t>
      </w:r>
      <w:r>
        <w:t xml:space="preserve">   ammunition    </w:t>
      </w:r>
      <w:r>
        <w:t xml:space="preserve">   amphibious vehicle    </w:t>
      </w:r>
      <w:r>
        <w:t xml:space="preserve">   armistice    </w:t>
      </w:r>
      <w:r>
        <w:t xml:space="preserve">   armor    </w:t>
      </w:r>
      <w:r>
        <w:t xml:space="preserve">   armored vehicle    </w:t>
      </w:r>
      <w:r>
        <w:t xml:space="preserve">   armory    </w:t>
      </w:r>
      <w:r>
        <w:t xml:space="preserve">   arms    </w:t>
      </w:r>
      <w:r>
        <w:t xml:space="preserve">   army    </w:t>
      </w:r>
      <w:r>
        <w:t xml:space="preserve">   arrow    </w:t>
      </w:r>
      <w:r>
        <w:t xml:space="preserve">   arsenal    </w:t>
      </w:r>
      <w:r>
        <w:t xml:space="preserve">   artillery    </w:t>
      </w:r>
      <w:r>
        <w:t xml:space="preserve">   assault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</dc:title>
  <dcterms:created xsi:type="dcterms:W3CDTF">2021-10-11T12:24:22Z</dcterms:created>
  <dcterms:modified xsi:type="dcterms:W3CDTF">2021-10-11T12:24:22Z</dcterms:modified>
</cp:coreProperties>
</file>