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Military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Boats that go underwater.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files a plane.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flying vehicle with large spinning blades on top.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fight on and under the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new member of the Armed Forces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where boats and ships can stay safely.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program where new recruits learn to serve in the military.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in the Military who is in charge.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in charge of the US Military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have more that 5,600 planes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save people in dangerous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have an eagle, a globe and an anchor as their symbol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soldiers are ready to fight at all times.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protect.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watch and protect an area.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</dc:title>
  <dcterms:created xsi:type="dcterms:W3CDTF">2021-10-11T12:23:01Z</dcterms:created>
  <dcterms:modified xsi:type="dcterms:W3CDTF">2021-10-11T12:23:01Z</dcterms:modified>
</cp:coreProperties>
</file>