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Military 411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 Force airmen fly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Navy sailors deploy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Air Force and Navy call their stations   (Kings Bay Naval _____) (Aviano Air Force 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Army soldiers ride in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Army people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Navy people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Coast Guard go out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flag is red, white,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Marines ride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Army calls their stations  (_____ Jackson) (______ Gordon)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Force people are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411</dc:title>
  <dcterms:created xsi:type="dcterms:W3CDTF">2021-10-11T12:22:43Z</dcterms:created>
  <dcterms:modified xsi:type="dcterms:W3CDTF">2021-10-11T12:22:43Z</dcterms:modified>
</cp:coreProperties>
</file>