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Military Alphabet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Alpha    </w:t>
      </w:r>
      <w:r>
        <w:t xml:space="preserve">   Bravo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Whiskey    </w:t>
      </w:r>
      <w:r>
        <w:t xml:space="preserve">   X-ray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Alphabet </dc:title>
  <dcterms:created xsi:type="dcterms:W3CDTF">2021-10-11T12:23:51Z</dcterms:created>
  <dcterms:modified xsi:type="dcterms:W3CDTF">2021-10-11T12:23:51Z</dcterms:modified>
</cp:coreProperties>
</file>