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Military Bases, Bell Aircraft, and Liberty Shipyards  By: Sarah Green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Economic growth in Georgia as businesses began open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Location of shipyard that employed over 15,000 workers.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Brought economic growth to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Because Georgia began to create job opportunities for the unemployed, the economy began to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Trained 100,000 soldiers at any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base that trained soldiers and was a prison for German prisoners of war.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Factory built in Marietta and produced B-29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Location of Liberty Shipyard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Cargo ship during WW2 that met British orders and replaced ships torpedoed by Germans.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military bases, Bell Aircraft Company, and Liberty shipyards _________ the depression for Georgia.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Military Bases, Bell Aircraft, and Liberty Shipyards  By: Sarah Green</dc:title>
  <dcterms:created xsi:type="dcterms:W3CDTF">2021-10-11T12:22:32Z</dcterms:created>
  <dcterms:modified xsi:type="dcterms:W3CDTF">2021-10-11T12:22:32Z</dcterms:modified>
</cp:coreProperties>
</file>