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 Dictatorship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ICC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Sudan's government operate under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group made up of Arab militia?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how many people did Bashir kill or displace?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armed forces rule a state and its people and have complete control over political 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Definition: the deliberate killing of a large amount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title is similar to Military Dictatorships?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 Blind and submission to a higher force with a moderate to a large amount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of people protested against Bashir?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had Omar al-Bashir as their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dictatorship first recognized?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Dictatorship</dc:title>
  <dcterms:created xsi:type="dcterms:W3CDTF">2021-10-11T12:23:29Z</dcterms:created>
  <dcterms:modified xsi:type="dcterms:W3CDTF">2021-10-11T12:23:29Z</dcterms:modified>
</cp:coreProperties>
</file>