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breakfast, on day two, how many slices of toast can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lunch, on day two, you are allowed how many crackers?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breakfast, on day one, you are allowed 2 Tablespoons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breakfast, on day three, how many slices of cheddar cheese can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dinner, on day three, how many cups of tuna can you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lunch, on day one, you are allowed how many cups of coffee or tea?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dinner, on day two, can you have the hot dog with or without the bun?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lunch, on day three, how many boiled eggs can you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dinner, on day one, you are allowed how many cups of vanilla ice cream?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pounds can you lose in a week with the military diet?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Diet</dc:title>
  <dcterms:created xsi:type="dcterms:W3CDTF">2021-10-11T12:23:27Z</dcterms:created>
  <dcterms:modified xsi:type="dcterms:W3CDTF">2021-10-11T12:23:27Z</dcterms:modified>
</cp:coreProperties>
</file>