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Boots worn by a Roman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requirement to be a Roman legionary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helmet decorated with a plume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line spoken by Caesar in Latin (three words, spell as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Roman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So-called First Triumvirate.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6-7 foot javelin used by a Roman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coat of metal to deflect attacks (two words, spell as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Loser of the Battle at Pharsalus.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number of miles and Roman soldier would march each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 catapult used  to launch projectiles at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padding soldiers wore underneath their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legion was made up of ten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 general who reformed the army creating professional career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officer in the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non-citizen soldiers who assisted the Romans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shield made of wood used for offense and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Roman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soldiers trained with _______________swords.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basis military unit of the Roman army in Latin.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History</dc:title>
  <dcterms:created xsi:type="dcterms:W3CDTF">2021-10-11T12:24:08Z</dcterms:created>
  <dcterms:modified xsi:type="dcterms:W3CDTF">2021-10-11T12:24:08Z</dcterms:modified>
</cp:coreProperties>
</file>