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Jargon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Change of Assignment, which means they're moving to another office at the same duty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Navy Enlisted Classification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of Living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Personally Procured Move (the official term for DItY move)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End of Active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duty station outside of a 50 mile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Air/Ground/Joint terms for types of military installations usually based on mission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Basic Allowance for Subsistence. What the military pays each month for a married service member’s food, since they will not generally eat at the chow hall/mess hall. Unmarried service members do not receive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Chief Warrant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service member packs and moves their own belongings to a new duty station, instead of having the military moving company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Allowance for Housing. This rate will vary depending on Location, Rank, and Dependent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Family where both spouses are Active Duty. These couples both receive a housing allowance; one at the w/ dependents rate and one at the single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Floor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Duty. A short-term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Force Specialty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Continental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 and Earnings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Occupation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Outside Continental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support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FHA loan, but...</w:t>
            </w:r>
          </w:p>
        </w:tc>
      </w:tr>
    </w:tbl>
    <w:p>
      <w:pPr>
        <w:pStyle w:val="WordBankLarge"/>
      </w:pPr>
      <w:r>
        <w:t xml:space="preserve">   PCS    </w:t>
      </w:r>
      <w:r>
        <w:t xml:space="preserve">   PCA    </w:t>
      </w:r>
      <w:r>
        <w:t xml:space="preserve">   DualMilitary    </w:t>
      </w:r>
      <w:r>
        <w:t xml:space="preserve">   BAH    </w:t>
      </w:r>
      <w:r>
        <w:t xml:space="preserve">   BAS    </w:t>
      </w:r>
      <w:r>
        <w:t xml:space="preserve">   COLA    </w:t>
      </w:r>
      <w:r>
        <w:t xml:space="preserve">   DitY move    </w:t>
      </w:r>
      <w:r>
        <w:t xml:space="preserve">   EAS    </w:t>
      </w:r>
      <w:r>
        <w:t xml:space="preserve">   LES    </w:t>
      </w:r>
      <w:r>
        <w:t xml:space="preserve">   MOS    </w:t>
      </w:r>
      <w:r>
        <w:t xml:space="preserve">   TAD    </w:t>
      </w:r>
      <w:r>
        <w:t xml:space="preserve">   AFSC    </w:t>
      </w:r>
      <w:r>
        <w:t xml:space="preserve">   PPM    </w:t>
      </w:r>
      <w:r>
        <w:t xml:space="preserve">   NEC    </w:t>
      </w:r>
      <w:r>
        <w:t xml:space="preserve">   CWO    </w:t>
      </w:r>
      <w:r>
        <w:t xml:space="preserve">   The Head    </w:t>
      </w:r>
      <w:r>
        <w:t xml:space="preserve">   Deck    </w:t>
      </w:r>
      <w:r>
        <w:t xml:space="preserve">   CONUS    </w:t>
      </w:r>
      <w:r>
        <w:t xml:space="preserve">   OCONUS    </w:t>
      </w:r>
      <w:r>
        <w:t xml:space="preserve">   STATION    </w:t>
      </w:r>
      <w:r>
        <w:t xml:space="preserve">   VAloan    </w:t>
      </w:r>
      <w:r>
        <w:t xml:space="preserve">   Military    </w:t>
      </w:r>
      <w:r>
        <w:t xml:space="preserve">   Milhousingnetwork    </w:t>
      </w:r>
      <w:r>
        <w:t xml:space="preserve">   Porthole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Jargon Words</dc:title>
  <dcterms:created xsi:type="dcterms:W3CDTF">2021-10-11T12:23:58Z</dcterms:created>
  <dcterms:modified xsi:type="dcterms:W3CDTF">2021-10-11T12:23:58Z</dcterms:modified>
</cp:coreProperties>
</file>