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Military 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Initial capital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Coast Guard refers to a vessel as a ________ if it's over 65'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Wrote the lyrics to the "Star Spangled Banner"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Country that gave us the Statue of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WW1 German nickname for US Marines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Famous WWII General the Germans feared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Originally in charge of exploring and mapping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 of rebellion performed in Boston harbor over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Civil War General who graduated first in West Point class of 1829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Nickname for American long-range bomber in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reason the US declared independence from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author of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fighter jet flown in "Top Gun"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branch of service to adopt it's official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Opportunistic country who declared war on Japan 5 days before it surrendered in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Initial battles of Revolutionary War broke out in _________ 1775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 for sewing the first American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major weapon of war was used for first time in 1916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Marine Corps Headquarters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Operational codename for D-Day landings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Military  Knowledge</dc:title>
  <dcterms:created xsi:type="dcterms:W3CDTF">2021-10-11T12:23:44Z</dcterms:created>
  <dcterms:modified xsi:type="dcterms:W3CDTF">2021-10-11T12:23:44Z</dcterms:modified>
</cp:coreProperties>
</file>