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Nickname of the F-22 fighter 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 Thumb clip, pull pin, throw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US President to earn the Medal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Less than 28% of Americans between the ages of 17-23 are qualified for _______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Naval  Academy mascot since early 1900's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bathroom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for running shoes in Marine boot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 has 737 military _______ overseas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Johnny Cash, Morgan Freeman, and James Stewart served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Department of __________ at 1.8 million people, is the largest employer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SR-71 ________ is a US spy plane that holds the record time from NY to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_______ Marines are authorized to carry umbrellas in uniform.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Force base that is home to the largest military mortuary.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MEPS stands for Military ________ Processing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only C-130 training base for entire DOD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 _______ of the Commandant of the Marine Corps reads " 1775 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March, airman participate in ______ March to honor Air Force legend and triple ace Brigadier General Robin 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Walter Reed was an Army physician known for ______, _______ research.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Steps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of Marines attending boot camp at MCRD San Diego.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Knowledge</dc:title>
  <dcterms:created xsi:type="dcterms:W3CDTF">2021-10-11T12:23:46Z</dcterms:created>
  <dcterms:modified xsi:type="dcterms:W3CDTF">2021-10-11T12:23:46Z</dcterms:modified>
</cp:coreProperties>
</file>