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Military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City besieged by German troops for over 900 days in WWII.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Marine recruit training began here in 1915.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Left in the Navy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U-2 spy plane provides high altitude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national bird.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Only base used for Air Force Basic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1947, Air Force Captain Chuck Yeager broke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original Pledge of Allegiance was written by ______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______ ______ is smaller than the NYPD.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current American intercontinental ballistic missiles.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military base built in U.S. specifically for air power.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Military academy located immediately north of Colorado Springs.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Bill Murray  Ghostbusters term used by Persian Gulf warriors to describe being hit by chemical weapons.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 ________ seizes 169 lbs. of marijuana and 306 lbs. of cocaine every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Condition that is set on a ship when General Quarters is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Material used to make helmets, flak jackets, sling,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Marine Corps mascot is an English Bulldog named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30 of the first 43 Presidents served in the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Military Knowledge</dc:title>
  <dcterms:created xsi:type="dcterms:W3CDTF">2021-10-11T12:23:48Z</dcterms:created>
  <dcterms:modified xsi:type="dcterms:W3CDTF">2021-10-11T12:23:48Z</dcterms:modified>
</cp:coreProperties>
</file>