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Military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military and political leader, defeated at the Battle of Waterloo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title given to the Emperor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Royal Air Force flying ace during WWII, and double amputee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Prussian Leader, Otto Von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 Star General in the US Army during WWII, later to become 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Soviet Union, helped to defeat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General, known as 'Monty', defeated the Germans at El Alamein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Military Commander whose army made a journey over the Alps on elephants to fight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Admiral J_______, commanded the Naval Fleet during the Battle of Jutland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Britain's Prime Minister and leader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Marshal of the Royal Air Force, serving in both world wars, and nicknamed 'Bomber'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Heroic British Naval Leader, leading the victory at the Battle of Trafalgar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Leaders</dc:title>
  <dcterms:created xsi:type="dcterms:W3CDTF">2021-10-11T12:22:40Z</dcterms:created>
  <dcterms:modified xsi:type="dcterms:W3CDTF">2021-10-11T12:22:40Z</dcterms:modified>
</cp:coreProperties>
</file>