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Military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Infantry    </w:t>
      </w:r>
      <w:r>
        <w:t xml:space="preserve">   Daddy    </w:t>
      </w:r>
      <w:r>
        <w:t xml:space="preserve">   Mommy    </w:t>
      </w:r>
      <w:r>
        <w:t xml:space="preserve">   Sargent    </w:t>
      </w:r>
      <w:r>
        <w:t xml:space="preserve">   Commander    </w:t>
      </w:r>
      <w:r>
        <w:t xml:space="preserve">   HAAF    </w:t>
      </w:r>
      <w:r>
        <w:t xml:space="preserve">   Brat    </w:t>
      </w:r>
      <w:r>
        <w:t xml:space="preserve">   Airfield    </w:t>
      </w:r>
      <w:r>
        <w:t xml:space="preserve">   Moving    </w:t>
      </w:r>
      <w:r>
        <w:t xml:space="preserve">   Marines    </w:t>
      </w:r>
      <w:r>
        <w:t xml:space="preserve">   Coast Guard    </w:t>
      </w:r>
      <w:r>
        <w:t xml:space="preserve">   Battlefield    </w:t>
      </w:r>
      <w:r>
        <w:t xml:space="preserve">   Air Force    </w:t>
      </w:r>
      <w:r>
        <w:t xml:space="preserve">   Fort Stewart    </w:t>
      </w:r>
      <w:r>
        <w:t xml:space="preserve">   Military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Life</dc:title>
  <dcterms:created xsi:type="dcterms:W3CDTF">2021-10-11T12:22:36Z</dcterms:created>
  <dcterms:modified xsi:type="dcterms:W3CDTF">2021-10-11T12:22:36Z</dcterms:modified>
</cp:coreProperties>
</file>