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Military Master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area near yemen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Saladin's title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Motive for holy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greatest battle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a christian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a follower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Created this kind of school         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Richard I (Lionhearted) brother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Saladin had a truce with this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religion of crusaders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christians holy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country where saladin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Took control back of this city from the christians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Saladin’s religion                           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military commander that helped Egypt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Military Master</dc:title>
  <dcterms:created xsi:type="dcterms:W3CDTF">2021-10-11T12:22:54Z</dcterms:created>
  <dcterms:modified xsi:type="dcterms:W3CDTF">2021-10-11T12:22:54Z</dcterms:modified>
</cp:coreProperties>
</file>