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 Nurses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first nurses of the Navy Nurse Corps remembered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Superintendent of the United States Army Nurse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 hospital where women disguised themselves as men in order to serve and provide casualty care and nursing to Union and Confederate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Feb 1901 the first nurses and women were appointed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Coast Guard nurses in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March 17, 1917 first active duty woman in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women in the US Marine Corps Reserve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118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requested nurses to take care of wounded and sick soldiers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formed in 1948? (hint: its an acronym)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Nurses</dc:title>
  <dcterms:created xsi:type="dcterms:W3CDTF">2021-10-11T12:23:39Z</dcterms:created>
  <dcterms:modified xsi:type="dcterms:W3CDTF">2021-10-11T12:23:39Z</dcterms:modified>
</cp:coreProperties>
</file>