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Star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Annual    </w:t>
      </w:r>
      <w:r>
        <w:t xml:space="preserve">   Application    </w:t>
      </w:r>
      <w:r>
        <w:t xml:space="preserve">   Apply    </w:t>
      </w:r>
      <w:r>
        <w:t xml:space="preserve">   Concessions    </w:t>
      </w:r>
      <w:r>
        <w:t xml:space="preserve">   Contributions    </w:t>
      </w:r>
      <w:r>
        <w:t xml:space="preserve">   Discount    </w:t>
      </w:r>
      <w:r>
        <w:t xml:space="preserve">   Exchange    </w:t>
      </w:r>
      <w:r>
        <w:t xml:space="preserve">   Express    </w:t>
      </w:r>
      <w:r>
        <w:t xml:space="preserve">   Giftcard    </w:t>
      </w:r>
      <w:r>
        <w:t xml:space="preserve">   Point    </w:t>
      </w:r>
      <w:r>
        <w:t xml:space="preserve">   Promotion    </w:t>
      </w:r>
      <w:r>
        <w:t xml:space="preserve">   Rate    </w:t>
      </w:r>
      <w:r>
        <w:t xml:space="preserve">   Rewards    </w:t>
      </w:r>
      <w:r>
        <w:t xml:space="preserve">   serve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Star Word Search</dc:title>
  <dcterms:created xsi:type="dcterms:W3CDTF">2021-10-11T12:22:50Z</dcterms:created>
  <dcterms:modified xsi:type="dcterms:W3CDTF">2021-10-11T12:22:50Z</dcterms:modified>
</cp:coreProperties>
</file>