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Military Uniforms in the First World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military uniforms before WWI?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colour were the uniforms after 1914?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provided for officers who could not afford a uniform?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German and British soldiers begin wearing in 1916?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soldiers smear on their uniforms to reduce their visibility?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 of military uniforms was made redundant by the innovation of firearms?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uniforms of British infantrymen in 1914-1915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conscientious objectors forced to wear?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colour were French military uniforms?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khaki dyes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worn by soldiers on the Western Front?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Uniforms in the First World War</dc:title>
  <dcterms:created xsi:type="dcterms:W3CDTF">2021-10-11T12:22:47Z</dcterms:created>
  <dcterms:modified xsi:type="dcterms:W3CDTF">2021-10-11T12:22:47Z</dcterms:modified>
</cp:coreProperties>
</file>