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Military and Civillian Drones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 freighter used by smugglers during the Galactic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 or directive made and maintained by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used by military in which authorities have determined that air traffic must be monitored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intelligence surveillance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Medium sized drone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flying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free and being disturbed by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observation of a region to locate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certified drone that can be manned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taking legal possession of assets until a debt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aerial vehicle with two or more fixed pitch rotors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so large its unprecedented capability to track and monitor activity is 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instance of one moving object or person striking violently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Unmanned Aerial Vehicle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and Civillian Drones</dc:title>
  <dcterms:created xsi:type="dcterms:W3CDTF">2021-10-11T12:22:38Z</dcterms:created>
  <dcterms:modified xsi:type="dcterms:W3CDTF">2021-10-11T12:22:38Z</dcterms:modified>
</cp:coreProperties>
</file>