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Military and Writers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to John Adam’s about women’s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‘Common Sense’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Became the 2nd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Secured supplies for the Continental Army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Served as a spy for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brother famously said “No taxation without representation”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“I have not yet begun to fight”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Helped in the battle of Saratoga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The Declaration of Independence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and Writers</dc:title>
  <dcterms:created xsi:type="dcterms:W3CDTF">2021-10-11T12:24:15Z</dcterms:created>
  <dcterms:modified xsi:type="dcterms:W3CDTF">2021-10-11T12:24:15Z</dcterms:modified>
</cp:coreProperties>
</file>