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is 8:00pm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is 1100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is 2:00am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is 5:00am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is 7:00pm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is 2:00 pm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is 9:00pm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is 11:00pm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is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is 1:00am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is 7:00am</w:t>
            </w:r>
          </w:p>
        </w:tc>
      </w:tr>
    </w:tbl>
    <w:p>
      <w:pPr>
        <w:pStyle w:val="WordBankMedium"/>
      </w:pPr>
      <w:r>
        <w:t xml:space="preserve">   1400    </w:t>
      </w:r>
      <w:r>
        <w:t xml:space="preserve">   2100    </w:t>
      </w:r>
      <w:r>
        <w:t xml:space="preserve">   0000    </w:t>
      </w:r>
      <w:r>
        <w:t xml:space="preserve">   0500    </w:t>
      </w:r>
      <w:r>
        <w:t xml:space="preserve">   2000    </w:t>
      </w:r>
      <w:r>
        <w:t xml:space="preserve">   2300    </w:t>
      </w:r>
      <w:r>
        <w:t xml:space="preserve">   0100    </w:t>
      </w:r>
      <w:r>
        <w:t xml:space="preserve">   0700    </w:t>
      </w:r>
      <w:r>
        <w:t xml:space="preserve">   11:00    </w:t>
      </w:r>
      <w:r>
        <w:t xml:space="preserve">   1900    </w:t>
      </w:r>
      <w:r>
        <w:t xml:space="preserve">   0200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time</dc:title>
  <dcterms:created xsi:type="dcterms:W3CDTF">2021-10-11T12:23:16Z</dcterms:created>
  <dcterms:modified xsi:type="dcterms:W3CDTF">2021-10-11T12:23:16Z</dcterms:modified>
</cp:coreProperties>
</file>