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Military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treated someone badly by calling them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one star officer in the United States Army who is one rank below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military troops riding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group of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fights against the government of his or her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stories of a person's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 products or people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heavy guns used by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find people who are willing to join a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became suddenly filled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well protected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of your life written by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having some military training who are called upon only in emergencies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soldiers sent to help win a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back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forts guarding a city or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boat that is powered by a steam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study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ships equipped with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tightly wrapped packages of cotton or 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 away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had more people on one side than the other</w:t>
            </w:r>
          </w:p>
        </w:tc>
      </w:tr>
    </w:tbl>
    <w:p>
      <w:pPr>
        <w:pStyle w:val="WordBankLarge"/>
      </w:pPr>
      <w:r>
        <w:t xml:space="preserve">   reinforcements    </w:t>
      </w:r>
      <w:r>
        <w:t xml:space="preserve">   retreat    </w:t>
      </w:r>
      <w:r>
        <w:t xml:space="preserve">   bales    </w:t>
      </w:r>
      <w:r>
        <w:t xml:space="preserve">   transport    </w:t>
      </w:r>
      <w:r>
        <w:t xml:space="preserve">   stronghold    </w:t>
      </w:r>
      <w:r>
        <w:t xml:space="preserve">   recruit    </w:t>
      </w:r>
      <w:r>
        <w:t xml:space="preserve">   fleet    </w:t>
      </w:r>
      <w:r>
        <w:t xml:space="preserve">   insulted    </w:t>
      </w:r>
      <w:r>
        <w:t xml:space="preserve">   rebel    </w:t>
      </w:r>
      <w:r>
        <w:t xml:space="preserve">   panicked    </w:t>
      </w:r>
      <w:r>
        <w:t xml:space="preserve">   autobiography    </w:t>
      </w:r>
      <w:r>
        <w:t xml:space="preserve">   muskets    </w:t>
      </w:r>
      <w:r>
        <w:t xml:space="preserve">   fortress    </w:t>
      </w:r>
      <w:r>
        <w:t xml:space="preserve">   outnumbered    </w:t>
      </w:r>
      <w:r>
        <w:t xml:space="preserve">   gunboats    </w:t>
      </w:r>
      <w:r>
        <w:t xml:space="preserve">   militia    </w:t>
      </w:r>
      <w:r>
        <w:t xml:space="preserve">   cavalry    </w:t>
      </w:r>
      <w:r>
        <w:t xml:space="preserve">   brigadier general    </w:t>
      </w:r>
      <w:r>
        <w:t xml:space="preserve">   vessels    </w:t>
      </w:r>
      <w:r>
        <w:t xml:space="preserve">   fled    </w:t>
      </w:r>
      <w:r>
        <w:t xml:space="preserve">   historians    </w:t>
      </w:r>
      <w:r>
        <w:t xml:space="preserve">   biographies    </w:t>
      </w:r>
      <w:r>
        <w:t xml:space="preserve">   steamboat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vocabulary</dc:title>
  <dcterms:created xsi:type="dcterms:W3CDTF">2021-10-11T12:23:04Z</dcterms:created>
  <dcterms:modified xsi:type="dcterms:W3CDTF">2021-10-11T12:23:04Z</dcterms:modified>
</cp:coreProperties>
</file>