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Militry Music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belllyre    </w:t>
      </w:r>
      <w:r>
        <w:t xml:space="preserve">   blazeaway    </w:t>
      </w:r>
      <w:r>
        <w:t xml:space="preserve">   boots    </w:t>
      </w:r>
      <w:r>
        <w:t xml:space="preserve">   bugle    </w:t>
      </w:r>
      <w:r>
        <w:t xml:space="preserve">   corps of drums    </w:t>
      </w:r>
      <w:r>
        <w:t xml:space="preserve">   Drums    </w:t>
      </w:r>
      <w:r>
        <w:t xml:space="preserve">   Flute    </w:t>
      </w:r>
      <w:r>
        <w:t xml:space="preserve">   killaloe    </w:t>
      </w:r>
      <w:r>
        <w:t xml:space="preserve">   Marches    </w:t>
      </w:r>
      <w:r>
        <w:t xml:space="preserve">   men or harlech    </w:t>
      </w:r>
      <w:r>
        <w:t xml:space="preserve">   Militry    </w:t>
      </w:r>
      <w:r>
        <w:t xml:space="preserve">   multi terrain pattern    </w:t>
      </w:r>
      <w:r>
        <w:t xml:space="preserve">   music theory    </w:t>
      </w:r>
      <w:r>
        <w:t xml:space="preserve">   naafi    </w:t>
      </w:r>
      <w:r>
        <w:t xml:space="preserve">   parade    </w:t>
      </w:r>
      <w:r>
        <w:t xml:space="preserve">   scarlets    </w:t>
      </w:r>
      <w:r>
        <w:t xml:space="preserve">   tiger    </w:t>
      </w:r>
      <w:r>
        <w:t xml:space="preserve">   tradition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Militry Music Quiz</dc:title>
  <dcterms:created xsi:type="dcterms:W3CDTF">2021-10-11T12:24:05Z</dcterms:created>
  <dcterms:modified xsi:type="dcterms:W3CDTF">2021-10-11T12:24:05Z</dcterms:modified>
</cp:coreProperties>
</file>