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Gypsies    </w:t>
      </w:r>
      <w:r>
        <w:t xml:space="preserve">   Orphans    </w:t>
      </w:r>
      <w:r>
        <w:t xml:space="preserve">   Nazis    </w:t>
      </w:r>
      <w:r>
        <w:t xml:space="preserve">   Russians    </w:t>
      </w:r>
      <w:r>
        <w:t xml:space="preserve">   Jew    </w:t>
      </w:r>
      <w:r>
        <w:t xml:space="preserve">   Booming    </w:t>
      </w:r>
      <w:r>
        <w:t xml:space="preserve">   Jackaboot    </w:t>
      </w:r>
      <w:r>
        <w:t xml:space="preserve">   Uri    </w:t>
      </w:r>
      <w:r>
        <w:t xml:space="preserve">   Bread    </w:t>
      </w:r>
      <w:r>
        <w:t xml:space="preserve">   Stoptheif    </w:t>
      </w:r>
      <w:r>
        <w:t xml:space="preserve">   Misha Pilksudski    </w:t>
      </w:r>
      <w:r>
        <w:t xml:space="preserve">   Milkweed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MilkWeed</dc:title>
  <dcterms:created xsi:type="dcterms:W3CDTF">2021-10-11T12:23:35Z</dcterms:created>
  <dcterms:modified xsi:type="dcterms:W3CDTF">2021-10-11T12:23:35Z</dcterms:modified>
</cp:coreProperties>
</file>