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heavy cream    </w:t>
      </w:r>
      <w:r>
        <w:t xml:space="preserve">   ice cream    </w:t>
      </w:r>
      <w:r>
        <w:t xml:space="preserve">   nutrition    </w:t>
      </w:r>
      <w:r>
        <w:t xml:space="preserve">   yogurt    </w:t>
      </w:r>
      <w:r>
        <w:t xml:space="preserve">   smoothie    </w:t>
      </w:r>
      <w:r>
        <w:t xml:space="preserve">   servings    </w:t>
      </w:r>
      <w:r>
        <w:t xml:space="preserve">   ingredients    </w:t>
      </w:r>
      <w:r>
        <w:t xml:space="preserve">   cheese    </w:t>
      </w:r>
      <w:r>
        <w:t xml:space="preserve">   butter    </w:t>
      </w:r>
      <w:r>
        <w:t xml:space="preserve">   healthy    </w:t>
      </w:r>
      <w:r>
        <w:t xml:space="preserve">   pasteurization    </w:t>
      </w:r>
      <w:r>
        <w:t xml:space="preserve">   nutrients    </w:t>
      </w:r>
      <w:r>
        <w:t xml:space="preserve">   milkshake    </w:t>
      </w:r>
      <w:r>
        <w:t xml:space="preserve">   got milk    </w:t>
      </w:r>
      <w:r>
        <w:t xml:space="preserve">   protein    </w:t>
      </w:r>
      <w:r>
        <w:t xml:space="preserve">   grow    </w:t>
      </w:r>
      <w:r>
        <w:t xml:space="preserve">   power    </w:t>
      </w:r>
      <w:r>
        <w:t xml:space="preserve">   dairy    </w:t>
      </w:r>
      <w:r>
        <w:t xml:space="preserve">   calcium    </w:t>
      </w:r>
      <w:r>
        <w:t xml:space="preserve">   chocolate    </w:t>
      </w:r>
      <w:r>
        <w:t xml:space="preserve">   bones    </w:t>
      </w:r>
      <w:r>
        <w:t xml:space="preserve">   vitamin D    </w:t>
      </w:r>
      <w:r>
        <w:t xml:space="preserve">   strong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</dc:title>
  <dcterms:created xsi:type="dcterms:W3CDTF">2021-10-11T12:23:34Z</dcterms:created>
  <dcterms:modified xsi:type="dcterms:W3CDTF">2021-10-11T12:23:34Z</dcterms:modified>
</cp:coreProperties>
</file>