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Niacin help’s the body’s enzymes function normally by converting nutrients into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Dairy milk comes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is one of the original ____-to-table foods, a wholesome and simple, minimally processed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naturally occurring sugar in milk.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A is important for good _____, healthy skin and a healthy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 is an excellent source of vitamin D, with 30% of the Daily Value in each ____-ounce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 quality _____ in milk helps build and maintain lean muscle.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just about 25 ____ per glass, milk offers more nutritional value than just about any other beverage you can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enough protein at ____ helps you stay fuller,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ounces of milk has as much ____ as 10 cups of raw spinach.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Pouring at least one glass of milk each day could not only boost your intake of much-needed key nutrients, but it could also positively impact your ____ and mental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Flavored milk has the ____ nutrients as white milk.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8-ounce serving of milk has ____ essential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 typically arrives on grocery store shelves in just ____ days, from many family-owned and operated dairy farms.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</dc:title>
  <dcterms:created xsi:type="dcterms:W3CDTF">2021-10-11T12:23:37Z</dcterms:created>
  <dcterms:modified xsi:type="dcterms:W3CDTF">2021-10-11T12:23:37Z</dcterms:modified>
</cp:coreProperties>
</file>