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Bag Mats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mats made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Stuff pillows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mats are mainly used to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Natural disasters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breaksdown or......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25 years plus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Mats are shipped to countries where what has happened?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Decompose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lifespan of the milk bags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Handbags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Mats are made on a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Milk Bags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else can use the mats here in Canada?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Large frame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can you do with scrap pieces of the plastic?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To sleep 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made with milk bags cut into 1" strips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homeless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milk bags are thrown out and go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Landfills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Bag Mats</dc:title>
  <dcterms:created xsi:type="dcterms:W3CDTF">2021-10-11T12:24:05Z</dcterms:created>
  <dcterms:modified xsi:type="dcterms:W3CDTF">2021-10-11T12:24:05Z</dcterms:modified>
</cp:coreProperties>
</file>