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Milk &amp; Dairy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ALMOND MILK    </w:t>
      </w:r>
      <w:r>
        <w:t xml:space="preserve">   CALCIUM    </w:t>
      </w:r>
      <w:r>
        <w:t xml:space="preserve">   CONDENSED    </w:t>
      </w:r>
      <w:r>
        <w:t xml:space="preserve">   COW    </w:t>
      </w:r>
      <w:r>
        <w:t xml:space="preserve">   CREAM    </w:t>
      </w:r>
      <w:r>
        <w:t xml:space="preserve">   DESSERT    </w:t>
      </w:r>
      <w:r>
        <w:t xml:space="preserve">   EVAPORATED    </w:t>
      </w:r>
      <w:r>
        <w:t xml:space="preserve">   FAT    </w:t>
      </w:r>
      <w:r>
        <w:t xml:space="preserve">   FULL CREAM    </w:t>
      </w:r>
      <w:r>
        <w:t xml:space="preserve">   HOMOGENISED    </w:t>
      </w:r>
      <w:r>
        <w:t xml:space="preserve">   JUNKET    </w:t>
      </w:r>
      <w:r>
        <w:t xml:space="preserve">   LACTOSE    </w:t>
      </w:r>
      <w:r>
        <w:t xml:space="preserve">   LOW FAT    </w:t>
      </w:r>
      <w:r>
        <w:t xml:space="preserve">   MILK    </w:t>
      </w:r>
      <w:r>
        <w:t xml:space="preserve">   PASTEURISED    </w:t>
      </w:r>
      <w:r>
        <w:t xml:space="preserve">   POWDERED    </w:t>
      </w:r>
      <w:r>
        <w:t xml:space="preserve">   RENNIN    </w:t>
      </w:r>
      <w:r>
        <w:t xml:space="preserve">   RICE PUDDING    </w:t>
      </w:r>
      <w:r>
        <w:t xml:space="preserve">   SKIM    </w:t>
      </w:r>
      <w:r>
        <w:t xml:space="preserve">   SOY MILK    </w:t>
      </w:r>
      <w:r>
        <w:t xml:space="preserve">   LIGHT    </w:t>
      </w:r>
      <w:r>
        <w:t xml:space="preserve">   UHT    </w:t>
      </w:r>
      <w:r>
        <w:t xml:space="preserve">   VITAMIN D    </w:t>
      </w:r>
      <w:r>
        <w:t xml:space="preserve">   WATER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 &amp; Dairy Products</dc:title>
  <dcterms:created xsi:type="dcterms:W3CDTF">2021-10-11T12:22:34Z</dcterms:created>
  <dcterms:modified xsi:type="dcterms:W3CDTF">2021-10-11T12:22:34Z</dcterms:modified>
</cp:coreProperties>
</file>