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and Dairy Product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milk that has had some of the liquid removed by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Resorted to it’s original state by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cream has been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from which no fat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to a process of partial sterilization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Canned milk that has been thickened by evaporation and sweetened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digest 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evaporating milk to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fat contained in milk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Subjected to a process in which far droplets are emulsified and cream does not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bones are fragile and brittle from loss of tissue typically from hormone change or deficiency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added vitamins to increase nutritive value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and Dairy Product Crossword</dc:title>
  <dcterms:created xsi:type="dcterms:W3CDTF">2022-08-13T14:42:57Z</dcterms:created>
  <dcterms:modified xsi:type="dcterms:W3CDTF">2022-08-13T14:42:57Z</dcterms:modified>
</cp:coreProperties>
</file>