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Milk and Dairy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injure with very hoot liquid or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natural fat contained in milk and dairy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an unbroken or undamaged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provided with defensive works as protection against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semi solid sour food made from milk often sweetened and flavoured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canned milk that has been thickened by evaporation and sweetened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condition where milk and dairy products make people sick due to the decreased ability to digest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subjected to a process in which fat droplets are emulsified and the cream does not separate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bone disease that occurs when the body loses too much bone, makes too bone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protein present in milk and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of partial sterilization of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restored to it's original state by the addition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milk evaporated to dryness making a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processed form of milk that has had some of the liquid removed by evaporation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separate or cause to separate into curds or lumps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remove a substance from the surface of a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 and Dairy Products</dc:title>
  <dcterms:created xsi:type="dcterms:W3CDTF">2022-08-22T21:42:44Z</dcterms:created>
  <dcterms:modified xsi:type="dcterms:W3CDTF">2022-08-22T21:42:44Z</dcterms:modified>
</cp:coreProperties>
</file>