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Milk and Dairy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YOGURT    </w:t>
      </w:r>
      <w:r>
        <w:t xml:space="preserve">   CHEESE    </w:t>
      </w:r>
      <w:r>
        <w:t xml:space="preserve">   DAIRY    </w:t>
      </w:r>
      <w:r>
        <w:t xml:space="preserve">   MILK    </w:t>
      </w:r>
      <w:r>
        <w:t xml:space="preserve">   VITAMIN A    </w:t>
      </w:r>
      <w:r>
        <w:t xml:space="preserve">   PROTEIN    </w:t>
      </w:r>
      <w:r>
        <w:t xml:space="preserve">   CURDS    </w:t>
      </w:r>
      <w:r>
        <w:t xml:space="preserve">   osteoporosis    </w:t>
      </w:r>
      <w:r>
        <w:t xml:space="preserve">   WHEY    </w:t>
      </w:r>
      <w:r>
        <w:t xml:space="preserve">   LACTOSE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Milk and Dairy </dc:title>
  <dcterms:created xsi:type="dcterms:W3CDTF">2021-10-11T12:23:23Z</dcterms:created>
  <dcterms:modified xsi:type="dcterms:W3CDTF">2021-10-11T12:23:23Z</dcterms:modified>
</cp:coreProperties>
</file>