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Milk and Milk Products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carbohydrate would you find in milk?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heat treatment heats milk to 72-76 degrees celcius for 15-25 seconds?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Milk is ____________ when making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liquid remaining after butter is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Milk with water removed and sugar added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type of fat in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to make milk creamier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main mineral in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added to milk to produce yoghurt?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substance in yoghurt that lowers cholesterol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milk suitable for a vegan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Cream with lactic acid added to change the flavour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Milk and Milk Products</dc:title>
  <dcterms:created xsi:type="dcterms:W3CDTF">2021-10-11T12:24:11Z</dcterms:created>
  <dcterms:modified xsi:type="dcterms:W3CDTF">2021-10-11T12:24:11Z</dcterms:modified>
</cp:coreProperties>
</file>