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Milkbone Daydreams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boston terrier    </w:t>
      </w:r>
      <w:r>
        <w:t xml:space="preserve">   great pyrenees    </w:t>
      </w:r>
      <w:r>
        <w:t xml:space="preserve">   malamute    </w:t>
      </w:r>
      <w:r>
        <w:t xml:space="preserve">   greyhound    </w:t>
      </w:r>
      <w:r>
        <w:t xml:space="preserve">   dachshund    </w:t>
      </w:r>
      <w:r>
        <w:t xml:space="preserve">   pug    </w:t>
      </w:r>
      <w:r>
        <w:t xml:space="preserve">   boxer    </w:t>
      </w:r>
      <w:r>
        <w:t xml:space="preserve">   retriever    </w:t>
      </w:r>
      <w:r>
        <w:t xml:space="preserve">   poodle    </w:t>
      </w:r>
      <w:r>
        <w:t xml:space="preserve">   great dane    </w:t>
      </w:r>
      <w:r>
        <w:t xml:space="preserve">   bulldog    </w:t>
      </w:r>
      <w:r>
        <w:t xml:space="preserve">   beagle    </w:t>
      </w:r>
      <w:r>
        <w:t xml:space="preserve">   rottweiler    </w:t>
      </w:r>
      <w:r>
        <w:t xml:space="preserve">   shepherd    </w:t>
      </w:r>
      <w:r>
        <w:t xml:space="preserve">   pomeranian    </w:t>
      </w:r>
      <w:r>
        <w:t xml:space="preserve">   labrador    </w:t>
      </w:r>
      <w:r>
        <w:t xml:space="preserve">   schnoodle    </w:t>
      </w:r>
      <w:r>
        <w:t xml:space="preserve">   huskey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Milkbone Daydreams</dc:title>
  <dcterms:created xsi:type="dcterms:W3CDTF">2021-10-11T12:23:22Z</dcterms:created>
  <dcterms:modified xsi:type="dcterms:W3CDTF">2021-10-11T12:23:22Z</dcterms:modified>
</cp:coreProperties>
</file>